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VORSTANDSBESCHWERDE</w:t>
      </w:r>
    </w:p>
    <w:p/>
    <w:p/>
    <w:p>
      <w:r>
        <w:rPr>
          <w:b/>
          <w:sz w:val="24"/>
        </w:rPr>
        <w:t>Absender</w:t>
      </w:r>
    </w:p>
    <w:p>
      <w:r>
        <w:rPr>
          <w:b w:val="0"/>
          <w:sz w:val="22"/>
        </w:rPr>
        <w:t xml:space="preserve">Name: </w:t>
      </w:r>
    </w:p>
    <w:p>
      <w:r>
        <w:rPr>
          <w:b w:val="0"/>
          <w:sz w:val="22"/>
        </w:rPr>
        <w:t xml:space="preserve">Anschrift: </w:t>
      </w:r>
    </w:p>
    <w:p>
      <w:r>
        <w:rPr>
          <w:b w:val="0"/>
          <w:sz w:val="22"/>
        </w:rPr>
        <w:t xml:space="preserve">Telefon/E-Mail: </w:t>
      </w:r>
    </w:p>
    <w:p/>
    <w:p>
      <w:r>
        <w:rPr>
          <w:b/>
          <w:sz w:val="24"/>
        </w:rPr>
        <w:t>Empfänger</w:t>
      </w:r>
    </w:p>
    <w:p>
      <w:r>
        <w:rPr>
          <w:b w:val="0"/>
          <w:sz w:val="22"/>
        </w:rPr>
        <w:t>Vorstand der Gesellschaft</w:t>
      </w:r>
    </w:p>
    <w:p>
      <w:r>
        <w:rPr>
          <w:b w:val="0"/>
          <w:sz w:val="22"/>
        </w:rPr>
        <w:t xml:space="preserve">Adresse: </w:t>
      </w:r>
    </w:p>
    <w:p/>
    <w:p>
      <w:r>
        <w:rPr>
          <w:b/>
          <w:sz w:val="24"/>
        </w:rPr>
        <w:t>Betreff</w:t>
      </w:r>
    </w:p>
    <w:p>
      <w:r>
        <w:rPr>
          <w:b w:val="0"/>
          <w:sz w:val="22"/>
        </w:rPr>
        <w:t>Beschwerde gemäß § 84 AktG / Satzung der Gesellschaft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/>
          <w:sz w:val="24"/>
        </w:rPr>
        <w:t>Beschwerdegegenstand</w:t>
      </w:r>
    </w:p>
    <w:p>
      <w:r>
        <w:rPr>
          <w:b w:val="0"/>
          <w:sz w:val="22"/>
        </w:rPr>
      </w:r>
    </w:p>
    <w:p/>
    <w:p/>
    <w:p/>
    <w:p/>
    <w:p>
      <w:r>
        <w:rPr>
          <w:b/>
          <w:sz w:val="24"/>
        </w:rPr>
        <w:t>Sachverhalt</w:t>
      </w:r>
    </w:p>
    <w:p>
      <w:r>
        <w:rPr>
          <w:b w:val="0"/>
          <w:sz w:val="22"/>
        </w:rPr>
      </w:r>
    </w:p>
    <w:p/>
    <w:p/>
    <w:p/>
    <w:p/>
    <w:p/>
    <w:p/>
    <w:p>
      <w:r>
        <w:rPr>
          <w:b/>
          <w:sz w:val="24"/>
        </w:rPr>
        <w:t>Begründung</w:t>
      </w:r>
    </w:p>
    <w:p>
      <w:r>
        <w:rPr>
          <w:b w:val="0"/>
          <w:sz w:val="22"/>
        </w:rPr>
      </w:r>
    </w:p>
    <w:p/>
    <w:p/>
    <w:p/>
    <w:p/>
    <w:p/>
    <w:p/>
    <w:p>
      <w:r>
        <w:rPr>
          <w:b/>
          <w:sz w:val="24"/>
        </w:rPr>
        <w:t>Rechtliche Grundlage</w:t>
      </w:r>
    </w:p>
    <w:p>
      <w:r>
        <w:rPr>
          <w:b w:val="0"/>
          <w:sz w:val="22"/>
        </w:rPr>
        <w:t>Gemäß § 84 Absatz 1 AktG sowie der Satzung der Gesellschaft habe ich als Mitglied/Aktionär das Recht, mich mit dieser Beschwerde direkt an den Vorstand zu wenden.</w:t>
      </w:r>
    </w:p>
    <w:p/>
    <w:p>
      <w:r>
        <w:rPr>
          <w:b/>
          <w:sz w:val="24"/>
        </w:rPr>
        <w:t>Forderung / Ziel</w:t>
      </w:r>
    </w:p>
    <w:p>
      <w:r>
        <w:rPr>
          <w:b w:val="0"/>
          <w:sz w:val="22"/>
        </w:rPr>
      </w:r>
    </w:p>
    <w:p/>
    <w:p/>
    <w:p/>
    <w:p/>
    <w:p>
      <w:r>
        <w:rPr>
          <w:b w:val="0"/>
          <w:sz w:val="22"/>
        </w:rPr>
        <w:t>Ich bitte um eine schriftliche Stellungnahme zu meiner Beschwerde innerhalb angemessener Frist.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https://beschwerden-experte.com/vorstandsbeschwerde/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https://beschwerden-experte.com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beschwerden-experte.com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eschwerden-experte.com/vorstandsbeschwerde/" TargetMode="External"/><Relationship Id="rId10" Type="http://schemas.openxmlformats.org/officeDocument/2006/relationships/hyperlink" Target="https://beschwerd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