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NACHBARZUSTIMMUNG ZUR TERRASSENÜBERDACHUNG</w:t>
      </w:r>
    </w:p>
    <w:p/>
    <w:p/>
    <w:p>
      <w:r>
        <w:rPr>
          <w:b w:val="0"/>
          <w:sz w:val="22"/>
        </w:rPr>
        <w:t>Hiermit erkläre ich, der/die Unterzeichnende, als Nachbar/in des Grundstücksinhabers der unten genannten Adresse, meine ausdrückliche Zustimmung zum Bau einer Terrassenüberdachung auf dem benachbarten Grundstück.</w:t>
      </w:r>
    </w:p>
    <w:p/>
    <w:p>
      <w:r>
        <w:rPr>
          <w:b/>
          <w:sz w:val="22"/>
        </w:rPr>
        <w:t>Angaben zum Bauherrn / Eigentümer des Grundstücks mit Terrassenüberdachung: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Grundstücksadresse: ___________________________________________________</w:t>
      </w:r>
    </w:p>
    <w:p/>
    <w:p>
      <w:r>
        <w:rPr>
          <w:b/>
          <w:sz w:val="22"/>
        </w:rPr>
        <w:t>Angaben zum Nachbarn, der die Zustimmung erteilt: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/>
          <w:sz w:val="22"/>
        </w:rPr>
        <w:t>Beschreibung der Baumaßnahme / Terrassenüberdachung:</w:t>
      </w:r>
    </w:p>
    <w:p>
      <w:r>
        <w:rPr>
          <w:b w:val="0"/>
          <w:sz w:val="22"/>
        </w:rPr>
        <w:t>Art der Überdachung: __________________________________________________</w:t>
      </w:r>
    </w:p>
    <w:p>
      <w:r>
        <w:rPr>
          <w:b w:val="0"/>
          <w:sz w:val="22"/>
        </w:rPr>
        <w:t>Maße (Länge x Breite x Höhe): __________________________________________</w:t>
      </w:r>
    </w:p>
    <w:p>
      <w:r>
        <w:rPr>
          <w:b w:val="0"/>
          <w:sz w:val="22"/>
        </w:rPr>
        <w:t>Materialien: ___________________________________________________________</w:t>
      </w:r>
    </w:p>
    <w:p>
      <w:r>
        <w:rPr>
          <w:b w:val="0"/>
          <w:sz w:val="22"/>
        </w:rPr>
        <w:t>Lage auf dem Grundstück / Abstand zur Grundstücksgrenze: ________________</w:t>
      </w:r>
    </w:p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1. Die Zustimmung erfolgt freiwillig und bezieht sich ausschließlich auf die beschriebene Baumaßnahme.</w:t>
      </w:r>
    </w:p>
    <w:p>
      <w:r>
        <w:rPr>
          <w:b w:val="0"/>
          <w:sz w:val="22"/>
        </w:rPr>
        <w:t>2. Diese Zustimmung entbindet den Bauherrn nicht von der Einhaltung aller öffentlich-rechtlichen Vorschriften und der notwendigen Genehmigungen.</w:t>
      </w:r>
    </w:p>
    <w:p>
      <w:r>
        <w:rPr>
          <w:b w:val="0"/>
          <w:sz w:val="22"/>
        </w:rPr>
        <w:t>3. Der Nachbar kann die Zustimmung jederzeit widerrufen, sofern dadurch keine vollendeten Rechte beeinträchtigt werden.</w:t>
      </w:r>
    </w:p>
    <w:p>
      <w:r>
        <w:rPr>
          <w:b w:val="0"/>
          <w:sz w:val="22"/>
        </w:rPr>
        <w:t>4. Mit der Unterzeichnung werden keine weiteren Rechte oder Pflichten begründet.</w:t>
      </w:r>
    </w:p>
    <w:p/>
    <w:p>
      <w:r>
        <w:rPr>
          <w:b w:val="0"/>
          <w:sz w:val="22"/>
        </w:rPr>
        <w:t>Ich bestätige hiermit meine Zustimmung zur Errichtung der beschriebenen Terrassenüberdachung auf dem benachbarten Grundstück.</w:t>
      </w:r>
    </w:p>
    <w:p/>
    <w:p/>
    <w:p>
      <w:r>
        <w:rPr>
          <w:b w:val="0"/>
          <w:sz w:val="22"/>
        </w:rPr>
        <w:t>Ort: ________________________________________________________</w:t>
      </w:r>
    </w:p>
    <w:p>
      <w:r>
        <w:rPr>
          <w:b w:val="0"/>
          <w:sz w:val="22"/>
        </w:rPr>
        <w:t>Datum: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Nachbar/in (Zustimmende/r)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Bauherr/in / Eigentümer/in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https://beschwerden-experte.com/nachbarzustimmung-terrassenuberdachung/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https://beschwerden-experte.com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beschwerden-experte.com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eschwerden-experte.com/nachbarzustimmung-terrassenuberdachung/" TargetMode="External"/><Relationship Id="rId10" Type="http://schemas.openxmlformats.org/officeDocument/2006/relationships/hyperlink" Target="https://beschwerd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