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ANSCHREIBEN WEGEN NICHT GESCHNITTENER HECKE</w:t>
      </w:r>
    </w:p>
    <w:p/>
    <w:p/>
    <w:p>
      <w:r>
        <w:rPr>
          <w:b/>
          <w:sz w:val="22"/>
        </w:rPr>
        <w:t>Absender:</w:t>
      </w:r>
    </w:p>
    <w:p>
      <w:r>
        <w:rPr>
          <w:b w:val="0"/>
          <w:sz w:val="22"/>
        </w:rPr>
        <w:t>Name: ______________________________________________________________</w:t>
      </w:r>
    </w:p>
    <w:p>
      <w:r>
        <w:rPr>
          <w:b w:val="0"/>
          <w:sz w:val="22"/>
        </w:rPr>
        <w:t>Anschrift: __________________________________________________________</w:t>
      </w:r>
    </w:p>
    <w:p>
      <w:r>
        <w:rPr>
          <w:b w:val="0"/>
          <w:sz w:val="22"/>
        </w:rPr>
        <w:t>Telefon/E-Mail: _____________________________________________________</w:t>
      </w:r>
    </w:p>
    <w:p/>
    <w:p>
      <w:r>
        <w:rPr>
          <w:b/>
          <w:sz w:val="22"/>
        </w:rPr>
        <w:t>Empfänger:</w:t>
      </w:r>
    </w:p>
    <w:p>
      <w:r>
        <w:rPr>
          <w:b w:val="0"/>
          <w:sz w:val="22"/>
        </w:rPr>
        <w:t>Name: ______________________________________________________________</w:t>
      </w:r>
    </w:p>
    <w:p>
      <w:r>
        <w:rPr>
          <w:b w:val="0"/>
          <w:sz w:val="22"/>
        </w:rPr>
        <w:t>Anschrift: __________________________________________________________</w:t>
      </w:r>
    </w:p>
    <w:p/>
    <w:p>
      <w:r>
        <w:rPr>
          <w:b/>
          <w:sz w:val="22"/>
        </w:rPr>
        <w:t>Betreff:</w:t>
      </w:r>
    </w:p>
    <w:p>
      <w:r>
        <w:rPr>
          <w:b w:val="0"/>
          <w:sz w:val="22"/>
        </w:rPr>
        <w:t>Bitte Rückschnitt der Hecke – Einhaltung der Grenzabstände gemäß § 909 BGB</w:t>
      </w:r>
    </w:p>
    <w:p/>
    <w:p/>
    <w:p>
      <w:r>
        <w:rPr>
          <w:b w:val="0"/>
          <w:sz w:val="22"/>
        </w:rPr>
        <w:t>Sehr geehrte Damen und Herren,</w:t>
      </w:r>
    </w:p>
    <w:p/>
    <w:p>
      <w:r>
        <w:rPr>
          <w:b w:val="0"/>
          <w:sz w:val="22"/>
        </w:rPr>
        <w:t>ich wende mich an Sie, da die Hecke auf Ihrem Grundstück, die an die Grenze unseres Grundstücks grenzt, seit längerer Zeit nicht geschnitten wurde. Die Hecke überschreitet dadurch den zulässigen Grenzabstand und beeinträchtigt die Nutzung und den Zugang zu meinem Grundstück.</w:t>
      </w:r>
    </w:p>
    <w:p/>
    <w:p>
      <w:r>
        <w:rPr>
          <w:b w:val="0"/>
          <w:sz w:val="22"/>
        </w:rPr>
        <w:t>Gemäß § 909 des Bürgerlichen Gesetzbuches (BGB) sind Sie verpflichtet, die Hecke so zu schneiden, dass sie die Grenze nicht überschreitet und keine unzumutbaren Beeinträchtigungen verursacht. Ich bitte Sie daher, die Hecke bis zur Grundstücksgrenze zurückzuschneiden, um weitere Konflikte zu vermeiden.</w:t>
      </w:r>
    </w:p>
    <w:p/>
    <w:p>
      <w:r>
        <w:rPr>
          <w:b w:val="0"/>
          <w:sz w:val="22"/>
        </w:rPr>
        <w:t>Sollte der Rückschnitt nicht erfolgen, sehe ich mich gezwungen, rechtliche Schritte einzuleiten, um meine Rechte zu wahren. Ich hoffe jedoch auf eine einvernehmliche Lösung und danke Ihnen für Ihr Verständnis und Ihre Kooperation.</w:t>
      </w:r>
    </w:p>
    <w:p/>
    <w:p/>
    <w:p>
      <w:r>
        <w:rPr>
          <w:b w:val="0"/>
          <w:sz w:val="22"/>
        </w:rPr>
        <w:t>Mit freundlichen Grüßen</w:t>
      </w:r>
    </w:p>
    <w:p/>
    <w:p/>
    <w:p/>
    <w:p>
      <w:pPr>
        <w:jc w:val="center"/>
      </w:pPr>
      <w:r>
        <w:rPr>
          <w:b w:val="0"/>
          <w:sz w:val="22"/>
        </w:rPr>
        <w:t>______________________________</w:t>
      </w:r>
    </w:p>
    <w:p>
      <w:pPr>
        <w:jc w:val="center"/>
      </w:pPr>
      <w:r>
        <w:rPr>
          <w:b w:val="0"/>
          <w:sz w:val="22"/>
        </w:rPr>
        <w:t>Unterschrift Absender</w:t>
      </w:r>
    </w:p>
    <w:p/>
    <w:p/>
    <w:p>
      <w:r>
        <w:rPr>
          <w:b w:val="0"/>
          <w:sz w:val="22"/>
        </w:rPr>
        <w:t>Ort: ___________________________    Datum: 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https://beschwerden-experte.com/nachbar-schneidet-hecke-nicht-brief/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https://beschwerden-experte.com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beschwerden-experte.com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eschwerden-experte.com/nachbar-schneidet-hecke-nicht-brief/" TargetMode="External"/><Relationship Id="rId10" Type="http://schemas.openxmlformats.org/officeDocument/2006/relationships/hyperlink" Target="https://beschwerd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