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MÄNGELANZEIGE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Mängelanzeige gemäß § 536 BGB</w:t>
      </w:r>
    </w:p>
    <w:p/>
    <w:p/>
    <w:p>
      <w:r>
        <w:rPr>
          <w:b/>
          <w:sz w:val="22"/>
        </w:rPr>
        <w:t>Objekt / Vertrag:</w:t>
      </w:r>
    </w:p>
    <w:p>
      <w:r>
        <w:rPr>
          <w:b w:val="0"/>
          <w:sz w:val="22"/>
        </w:rPr>
        <w:t>Adresse / Bezeichnung der Mietsache / Kaufsache:</w:t>
      </w:r>
    </w:p>
    <w:p/>
    <w:p/>
    <w:p>
      <w:r>
        <w:rPr>
          <w:b w:val="0"/>
          <w:sz w:val="22"/>
        </w:rPr>
        <w:t>Sehr geehrte Damen und Herren,</w:t>
      </w:r>
    </w:p>
    <w:p>
      <w:r>
        <w:rPr>
          <w:b w:val="0"/>
          <w:sz w:val="22"/>
        </w:rPr>
        <w:t>hiermit zeige ich Ihnen folgende Mängel an der oben genannten Mietsache / Kaufsache an. Bitte nehmen Sie diese Mängel zur Kenntnis und beseitigen Sie diese unverzüglich gemäß den gesetzlichen Bestimmungen.</w:t>
      </w:r>
    </w:p>
    <w:p/>
    <w:p/>
    <w:p>
      <w:r>
        <w:rPr>
          <w:b/>
          <w:sz w:val="22"/>
        </w:rPr>
        <w:t>1. Beschreibung der Mängel: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rPr>
          <w:b/>
          <w:sz w:val="22"/>
        </w:rPr>
        <w:t>2. Zeitpunkt der Mängelfeststellung:</w:t>
      </w:r>
    </w:p>
    <w:p>
      <w:r>
        <w:t>______________________________________________________________________________</w:t>
      </w:r>
    </w:p>
    <w:p/>
    <w:p>
      <w:r>
        <w:rPr>
          <w:b/>
          <w:sz w:val="22"/>
        </w:rPr>
        <w:t>3. Auswirkungen der Mängel auf die Nutzung:</w:t>
      </w:r>
    </w:p>
    <w:p>
      <w:r>
        <w:t>______________________________________________________________________________</w:t>
      </w:r>
    </w:p>
    <w:p/>
    <w:p/>
    <w:p>
      <w:r>
        <w:rPr>
          <w:b w:val="0"/>
          <w:sz w:val="22"/>
        </w:rPr>
        <w:t>Bitte bestätigen Sie mir den Empfang dieser Mängelanzeige und informieren Sie mich über die geplanten Maßnahmen und den Zeitrahmen zur Mängelbeseitigung.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https://beschwerden-experte.com/mangelanzeige/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https://beschwerden-experte.com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beschwerden-experte.com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eschwerden-experte.com/mangelanzeige/" TargetMode="External"/><Relationship Id="rId10" Type="http://schemas.openxmlformats.org/officeDocument/2006/relationships/hyperlink" Target="https://beschwerd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