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DIENSTAUFSICHTSBESCHWERDE</w:t>
      </w:r>
    </w:p>
    <w:p/>
    <w:p/>
    <w:p>
      <w:r>
        <w:rPr>
          <w:b/>
          <w:sz w:val="24"/>
        </w:rPr>
        <w:t>Beschwerdeführer / Beschwerdeführerin</w:t>
      </w:r>
    </w:p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Anschrift:</w:t>
      </w:r>
    </w:p>
    <w:p>
      <w:r>
        <w:rPr>
          <w:b w:val="0"/>
          <w:sz w:val="22"/>
        </w:rPr>
        <w:t>Telefon / E-Mail:</w:t>
      </w:r>
    </w:p>
    <w:p/>
    <w:p>
      <w:r>
        <w:rPr>
          <w:b/>
          <w:sz w:val="24"/>
        </w:rPr>
        <w:t>Dienststelle / Behörde</w:t>
      </w:r>
    </w:p>
    <w:p>
      <w:r>
        <w:rPr>
          <w:b w:val="0"/>
          <w:sz w:val="22"/>
        </w:rPr>
        <w:t>Name der Behörde:</w:t>
      </w:r>
    </w:p>
    <w:p>
      <w:r>
        <w:rPr>
          <w:b w:val="0"/>
          <w:sz w:val="22"/>
        </w:rPr>
        <w:t>Adresse:</w:t>
      </w:r>
    </w:p>
    <w:p/>
    <w:p>
      <w:r>
        <w:rPr>
          <w:b/>
          <w:sz w:val="24"/>
        </w:rPr>
        <w:t>Betroffene Person (falls abweichend vom Beschwerdeführer)</w:t>
      </w:r>
    </w:p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Anschrift:</w:t>
      </w:r>
    </w:p>
    <w:p/>
    <w:p>
      <w:r>
        <w:rPr>
          <w:b/>
          <w:sz w:val="24"/>
        </w:rPr>
        <w:t>Sachverhalt</w:t>
      </w:r>
    </w:p>
    <w:p>
      <w:r>
        <w:rPr>
          <w:b w:val="0"/>
          <w:sz w:val="22"/>
        </w:rPr>
        <w:t>Hiermit erhebe ich Beschwerde gegen die oben genannte Dienststelle bzw. deren Mitarbeiterinnen und Mitarbeiter wegen folgender Vorkommnisse und/oder Entscheidungen:</w:t>
      </w:r>
    </w:p>
    <w:p>
      <w:r>
        <w:rPr>
          <w:b w:val="0"/>
          <w:sz w:val="22"/>
        </w:rPr>
      </w:r>
    </w:p>
    <w:p>
      <w:r>
        <w:rPr>
          <w:b w:val="0"/>
          <w:sz w:val="22"/>
        </w:rPr>
      </w:r>
    </w:p>
    <w:p>
      <w:r>
        <w:rPr>
          <w:b w:val="0"/>
          <w:sz w:val="22"/>
        </w:rPr>
      </w:r>
    </w:p>
    <w:p/>
    <w:p>
      <w:r>
        <w:rPr>
          <w:b/>
          <w:sz w:val="24"/>
        </w:rPr>
        <w:t>Begründung</w:t>
      </w:r>
    </w:p>
    <w:p>
      <w:r>
        <w:rPr>
          <w:b w:val="0"/>
          <w:sz w:val="22"/>
        </w:rPr>
        <w:t>Die Beschwerde stützt sich insbesondere auf folgende rechtliche und tatsächliche Gründe:</w:t>
      </w:r>
    </w:p>
    <w:p>
      <w:r>
        <w:rPr>
          <w:b w:val="0"/>
          <w:sz w:val="22"/>
        </w:rPr>
      </w:r>
    </w:p>
    <w:p>
      <w:r>
        <w:rPr>
          <w:b w:val="0"/>
          <w:sz w:val="22"/>
        </w:rPr>
      </w:r>
    </w:p>
    <w:p>
      <w:r>
        <w:rPr>
          <w:b w:val="0"/>
          <w:sz w:val="22"/>
        </w:rPr>
      </w:r>
    </w:p>
    <w:p/>
    <w:p>
      <w:r>
        <w:rPr>
          <w:b/>
          <w:sz w:val="24"/>
        </w:rPr>
        <w:t>Rechtsgrundlage</w:t>
      </w:r>
    </w:p>
    <w:p>
      <w:r>
        <w:rPr>
          <w:b w:val="0"/>
          <w:sz w:val="22"/>
        </w:rPr>
        <w:t>Gemäß § 63 Verwaltungsgerichtsordnung (VwGO) kann eine Dienstaufsichtsbeschwerde eingereicht werden, wenn die Verwaltung oder deren Mitarbeiter gegen ihre Pflichten verstoßen.</w:t>
      </w:r>
    </w:p>
    <w:p>
      <w:r>
        <w:rPr>
          <w:b w:val="0"/>
          <w:sz w:val="22"/>
        </w:rPr>
        <w:t>Ich bitte um umfassende Prüfung und angemessene Maßnahmen zur Klärung und Beseitigung der beanstandeten Missstände.</w:t>
      </w:r>
    </w:p>
    <w:p/>
    <w:p/>
    <w:p>
      <w:r>
        <w:rPr>
          <w:b w:val="0"/>
          <w:sz w:val="22"/>
        </w:rPr>
        <w:t>Ort:</w:t>
      </w:r>
    </w:p>
    <w:p>
      <w:r>
        <w:rPr>
          <w:b w:val="0"/>
          <w:sz w:val="22"/>
        </w:rPr>
        <w:t>Datum: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Beschwerdeführer / Beschwerdeführerin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Datum / Unterschrift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https://beschwerden-experte.com/dienstaufsichtsbeschwerde/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https://beschwerden-experte.com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beschwerden-experte.com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beschwerden-experte.com/dienstaufsichtsbeschwerde/" TargetMode="External"/><Relationship Id="rId10" Type="http://schemas.openxmlformats.org/officeDocument/2006/relationships/hyperlink" Target="https://beschwerd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