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Ordnungsamt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Beschwerde wegen Ruhestörung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 ich eine Beschwerde über anhaltende Ruhestörungen in meiner Nachbarschaft einreichen. Die Störungen beeinträchtigen erheblich meine Lebensqualität und mein Wohlbefinden.</w:t>
      </w:r>
    </w:p>
    <w:p/>
    <w:p>
      <w:r>
        <w:rPr>
          <w:b/>
          <w:sz w:val="22"/>
        </w:rPr>
        <w:t>Beschreibung der Ruhestörung:</w:t>
      </w:r>
    </w:p>
    <w:p>
      <w:r>
        <w:rPr>
          <w:b w:val="0"/>
          <w:sz w:val="22"/>
        </w:rPr>
        <w:t>Ort der Ruhestörung:</w:t>
      </w:r>
    </w:p>
    <w:p>
      <w:r>
        <w:rPr>
          <w:b w:val="0"/>
          <w:sz w:val="22"/>
        </w:rPr>
        <w:t>Datum und Uhrzeit der Störungen:</w:t>
      </w:r>
    </w:p>
    <w:p>
      <w:r>
        <w:rPr>
          <w:b w:val="0"/>
          <w:sz w:val="22"/>
        </w:rPr>
        <w:t>Art der Ruhestörung (z.B. laute Musik, lautes Feiern, Baulärm, etc.):</w:t>
      </w:r>
    </w:p>
    <w:p>
      <w:r>
        <w:rPr>
          <w:b w:val="0"/>
          <w:sz w:val="22"/>
        </w:rPr>
        <w:t>Dauer und Häufigkeit der Ruhestörung:</w:t>
      </w:r>
    </w:p>
    <w:p/>
    <w:p>
      <w:r>
        <w:rPr>
          <w:b/>
          <w:sz w:val="22"/>
        </w:rPr>
        <w:t>Bereits unternommene Schritte:</w:t>
      </w:r>
    </w:p>
    <w:p>
      <w:r>
        <w:rPr>
          <w:b w:val="0"/>
          <w:sz w:val="22"/>
        </w:rPr>
        <w:t>Ich habe die Verursacher bereits mündlich auf die Ruhestörung hingewiesen: (Ja/Nein)</w:t>
      </w:r>
    </w:p>
    <w:p>
      <w:r>
        <w:rPr>
          <w:b w:val="0"/>
          <w:sz w:val="22"/>
        </w:rPr>
        <w:t>Reaktion der Verursacher:</w:t>
      </w:r>
    </w:p>
    <w:p/>
    <w:p>
      <w:r>
        <w:rPr>
          <w:b/>
          <w:sz w:val="22"/>
        </w:rPr>
        <w:t>Rechtliche Grundlagen:</w:t>
      </w:r>
    </w:p>
    <w:p>
      <w:r>
        <w:rPr>
          <w:b w:val="0"/>
          <w:sz w:val="22"/>
        </w:rPr>
        <w:t>Gemäß § 117 Ordnungswidrigkeitengesetz (OWiG) und § 1 der jeweiligen Landesimmissionsschutzverordnung ist die Verursachung von vermeidbarem Lärm untersagt, der die öffentliche Sicherheit und Ordnung beeinträchtigt.</w:t>
      </w:r>
    </w:p>
    <w:p>
      <w:r>
        <w:rPr>
          <w:b w:val="0"/>
          <w:sz w:val="22"/>
        </w:rPr>
        <w:t>Ich bitte Sie daher, die notwendigen Maßnahmen zur Unterbindung der Ruhestörung zu veranlassen.</w:t>
      </w:r>
    </w:p>
    <w:p/>
    <w:p>
      <w:r>
        <w:rPr>
          <w:b w:val="0"/>
          <w:sz w:val="22"/>
        </w:rPr>
        <w:t>Ich danke Ihnen im Voraus für Ihre Unterstützung und bitte um eine schriftliche Rückmeldung über das weitere Vorgehen.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Unterschrift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https://beschwerden-experte.com/brief-ruhestorung-ordnungsamt/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brief-ruhestorung-ordnungsamt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