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Brief an den Nachbarn wegen Ruhestörung</w:t>
      </w:r>
    </w:p>
    <w:p/>
    <w:p/>
    <w:p>
      <w:r>
        <w:rPr>
          <w:b/>
          <w:sz w:val="22"/>
        </w:rPr>
        <w:t>Absender:</w:t>
      </w:r>
    </w:p>
    <w:p>
      <w:r>
        <w:rPr>
          <w:b w:val="0"/>
          <w:sz w:val="22"/>
        </w:rPr>
        <w:t>Name:</w:t>
      </w:r>
    </w:p>
    <w:p>
      <w:r>
        <w:rPr>
          <w:b w:val="0"/>
          <w:sz w:val="22"/>
        </w:rPr>
        <w:t>Straße und Hausnummer:</w:t>
      </w:r>
    </w:p>
    <w:p>
      <w:r>
        <w:rPr>
          <w:b w:val="0"/>
          <w:sz w:val="22"/>
        </w:rPr>
        <w:t>PLZ und Ort:</w:t>
      </w:r>
    </w:p>
    <w:p/>
    <w:p>
      <w:r>
        <w:rPr>
          <w:b/>
          <w:sz w:val="22"/>
        </w:rPr>
        <w:t>Empfänger:</w:t>
      </w:r>
    </w:p>
    <w:p>
      <w:r>
        <w:rPr>
          <w:b w:val="0"/>
          <w:sz w:val="22"/>
        </w:rPr>
        <w:t>Name:</w:t>
      </w:r>
    </w:p>
    <w:p>
      <w:r>
        <w:rPr>
          <w:b w:val="0"/>
          <w:sz w:val="22"/>
        </w:rPr>
        <w:t>Straße und Hausnummer:</w:t>
      </w:r>
    </w:p>
    <w:p>
      <w:r>
        <w:rPr>
          <w:b w:val="0"/>
          <w:sz w:val="22"/>
        </w:rPr>
        <w:t>PLZ und Ort:</w:t>
      </w:r>
    </w:p>
    <w:p/>
    <w:p/>
    <w:p>
      <w:r>
        <w:rPr>
          <w:b/>
          <w:sz w:val="22"/>
        </w:rPr>
        <w:t>Betreff:</w:t>
      </w:r>
    </w:p>
    <w:p>
      <w:r>
        <w:rPr>
          <w:b w:val="0"/>
          <w:sz w:val="22"/>
        </w:rPr>
        <w:t>Beschwerde wegen Ruhestörung</w:t>
      </w:r>
    </w:p>
    <w:p/>
    <w:p/>
    <w:p>
      <w:r>
        <w:rPr>
          <w:b w:val="0"/>
          <w:sz w:val="22"/>
        </w:rPr>
        <w:t>Sehr geehrte(r) Nachbar(in),</w:t>
      </w:r>
    </w:p>
    <w:p/>
    <w:p>
      <w:r>
        <w:rPr>
          <w:b w:val="0"/>
          <w:sz w:val="22"/>
        </w:rPr>
        <w:t>ich wende mich heute an Sie, um Sie freundlich auf eine wiederholt auftretende Ruhestörung aufmerksam zu machen. Seit geraumer Zeit werden insbesondere in den Abend- und Nachtstunden erhebliche Geräuschbelästigungen wahrgenommen, die die Nachtruhe stören und das friedliche Zusammenleben beeinträchtigen.</w:t>
      </w:r>
    </w:p>
    <w:p/>
    <w:p>
      <w:r>
        <w:rPr>
          <w:b w:val="0"/>
          <w:sz w:val="22"/>
        </w:rPr>
        <w:t>Konkret handelt es sich dabei um:</w:t>
      </w:r>
    </w:p>
    <w:p>
      <w:r>
        <w:rPr>
          <w:b w:val="0"/>
          <w:sz w:val="22"/>
        </w:rPr>
        <w:t>- laute Musik</w:t>
      </w:r>
    </w:p>
    <w:p>
      <w:r>
        <w:rPr>
          <w:b w:val="0"/>
          <w:sz w:val="22"/>
        </w:rPr>
        <w:t>- lautes Feiern</w:t>
      </w:r>
    </w:p>
    <w:p>
      <w:r>
        <w:rPr>
          <w:b w:val="0"/>
          <w:sz w:val="22"/>
        </w:rPr>
        <w:t>- laute Gespräche oder andere Geräusche</w:t>
      </w:r>
    </w:p>
    <w:p/>
    <w:p>
      <w:r>
        <w:rPr>
          <w:b w:val="0"/>
          <w:sz w:val="22"/>
        </w:rPr>
        <w:t>Ich möchte Sie höflich darauf hinweisen, dass gemäß § 117 des Ordnungswidrigkeitengesetzes (OWiG) und den entsprechenden Regelungen des Landesimmissionsschutzgesetzes (LImSchG) das Verursachen von unnötigem Lärm in Wohngebieten untersagt ist. Die nächtliche Ruhezeit ist in der Regel zwischen 22:00 Uhr und 6:00 Uhr einzuhalten, um die Erholung aller Nachbarn zu gewährleisten.</w:t>
      </w:r>
    </w:p>
    <w:p/>
    <w:p>
      <w:r>
        <w:rPr>
          <w:b w:val="0"/>
          <w:sz w:val="22"/>
        </w:rPr>
        <w:t>Ich bitte Sie daher eindringlich, die Lautstärke insbesondere zu diesen Zeiten zu reduzieren und auf die Nachtruhe Rücksicht zu nehmen. Ich bin sicher, dass wir auf diesem Wege ein gutes nachbarschaftliches Miteinander erhalten können.</w:t>
      </w:r>
    </w:p>
    <w:p/>
    <w:p>
      <w:r>
        <w:rPr>
          <w:b w:val="0"/>
          <w:sz w:val="22"/>
        </w:rPr>
        <w:t>Sollten Sie Fragen haben oder das Gespräch suchen, stehe ich Ihnen gerne zur Verfügung, um gemeinsam eine Lösung zu finden.</w:t>
      </w:r>
    </w:p>
    <w:p/>
    <w:p/>
    <w:p>
      <w:r>
        <w:rPr>
          <w:b w:val="0"/>
          <w:sz w:val="22"/>
        </w:rPr>
        <w:t>Mit freundlichen Grüßen,</w:t>
      </w:r>
    </w:p>
    <w:p/>
    <w:p/>
    <w:p/>
    <w:p/>
    <w:p>
      <w:r>
        <w:rPr>
          <w:b w:val="0"/>
          <w:sz w:val="22"/>
        </w:rPr>
        <w:t>______________________________</w:t>
      </w:r>
    </w:p>
    <w:p>
      <w:r>
        <w:rPr>
          <w:b w:val="0"/>
          <w:sz w:val="22"/>
        </w:rPr>
        <w:t>Name des Absenders</w:t>
      </w:r>
    </w:p>
    <w:p/>
    <w:p/>
    <w:p>
      <w:r>
        <w:rPr>
          <w:b w:val="0"/>
          <w:sz w:val="22"/>
        </w:rPr>
        <w:t>Ort: ____________________________</w:t>
      </w:r>
    </w:p>
    <w:p>
      <w:r>
        <w:rPr>
          <w:b w:val="0"/>
          <w:sz w:val="22"/>
        </w:rPr>
        <w:t>Datum: 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Absender</w:t>
            </w:r>
          </w:p>
        </w:tc>
        <w:tc>
          <w:tcPr>
            <w:tcW w:type="dxa" w:w="4986"/>
            <w:tcBorders>
              <w:top w:val="nil"/>
              <w:left w:val="nil"/>
              <w:bottom w:val="nil"/>
              <w:right w:val="nil"/>
              <w:insideH w:val="nil"/>
              <w:insideV w:val="nil"/>
            </w:tcBorders>
          </w:tcPr>
          <w:p>
            <w:pPr>
              <w:jc w:val="center"/>
            </w:pPr>
            <w:r>
              <w:t>Unterschrift Empfänger</w:t>
            </w:r>
          </w:p>
        </w:tc>
      </w:tr>
      <w:tr>
        <w:tc>
          <w:tcPr>
            <w:tcW w:type="dxa" w:w="4986"/>
            <w:tcBorders>
              <w:top w:val="nil"/>
              <w:left w:val="nil"/>
              <w:bottom w:val="nil"/>
              <w:right w:val="nil"/>
              <w:insideH w:val="nil"/>
              <w:insideV w:val="nil"/>
            </w:tcBorders>
          </w:tcPr>
          <w:p>
            <w:pPr>
              <w:jc w:val="center"/>
            </w:pPr>
            <w:r>
              <w:br/>
              <w:br/>
              <w:t>________________________</w:t>
            </w:r>
          </w:p>
        </w:tc>
        <w:tc>
          <w:tcPr>
            <w:tcW w:type="dxa" w:w="4986"/>
            <w:tcBorders>
              <w:top w:val="nil"/>
              <w:left w:val="nil"/>
              <w:bottom w:val="nil"/>
              <w:right w:val="nil"/>
              <w:insideH w:val="nil"/>
              <w:insideV w:val="nil"/>
            </w:tcBorders>
          </w:tcPr>
          <w:p>
            <w:pPr>
              <w:jc w:val="center"/>
            </w:pPr>
            <w:r>
              <w:br/>
              <w:br/>
              <w:t>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https://beschwerden-experte.com/brief-an-nachbarn-wegen-ruhestorung/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https://beschwerden-experte.com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beschwerden-experte.com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eschwerden-experte.com/brief-an-nachbarn-wegen-ruhestorung/" TargetMode="External"/><Relationship Id="rId10" Type="http://schemas.openxmlformats.org/officeDocument/2006/relationships/hyperlink" Target="https://beschwerd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