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Nachbarn</w:t>
      </w:r>
    </w:p>
    <w:p>
      <w:r>
        <w:rPr>
          <w:b w:val="0"/>
          <w:sz w:val="22"/>
        </w:rPr>
        <w:t>Straße und Hausnummer</w:t>
      </w:r>
    </w:p>
    <w:p>
      <w:r>
        <w:rPr>
          <w:b w:val="0"/>
          <w:sz w:val="22"/>
        </w:rPr>
        <w:t>PLZ Ort</w:t>
      </w:r>
    </w:p>
    <w:p/>
    <w:p/>
    <w:p/>
    <w:p>
      <w:pPr>
        <w:jc w:val="center"/>
      </w:pPr>
      <w:r>
        <w:rPr>
          <w:b/>
          <w:sz w:val="22"/>
        </w:rPr>
        <w:t>Betreff: Information über geplante Baumaßnahmen</w:t>
      </w:r>
    </w:p>
    <w:p/>
    <w:p/>
    <w:p>
      <w:r>
        <w:rPr>
          <w:b w:val="0"/>
          <w:sz w:val="22"/>
        </w:rPr>
        <w:t>Sehr geehrte Nachbarinnen und Nachbarn,</w:t>
      </w:r>
    </w:p>
    <w:p/>
    <w:p>
      <w:r>
        <w:rPr>
          <w:b w:val="0"/>
          <w:sz w:val="22"/>
        </w:rPr>
        <w:t>hiermit möchten wir Sie darüber informieren, dass wir auf unserem Grundstück in der ______________________________ (Adresse des Baugrundstücks) eine Baumaßnahme planen. Die geplanten Arbeiten umfassen:</w:t>
      </w:r>
    </w:p>
    <w:p/>
    <w:p>
      <w:r>
        <w:rPr>
          <w:b w:val="0"/>
          <w:sz w:val="22"/>
        </w:rPr>
        <w:t>• Errichtung/Renovierung eines Gebäudes</w:t>
      </w:r>
    </w:p>
    <w:p>
      <w:r>
        <w:rPr>
          <w:b w:val="0"/>
          <w:sz w:val="22"/>
        </w:rPr>
        <w:t>• Arbeiten an der Außenanlage</w:t>
      </w:r>
    </w:p>
    <w:p>
      <w:r>
        <w:rPr>
          <w:b w:val="0"/>
          <w:sz w:val="22"/>
        </w:rPr>
        <w:t>• Eventuelle temporäre Nutzung von Nachbarflächen für Materiallagerung oder Zufahrt</w:t>
      </w:r>
    </w:p>
    <w:p/>
    <w:p>
      <w:r>
        <w:rPr>
          <w:b w:val="0"/>
          <w:sz w:val="22"/>
        </w:rPr>
        <w:t>Die Maßnahmen werden voraussichtlich vom __________________ bis zum __________________ dauern. Wir bemühen uns, die Beeinträchtigungen durch Lärm, Staub und Verkehrsaufkommen möglichst gering zu halten.</w:t>
      </w:r>
    </w:p>
    <w:p/>
    <w:p>
      <w:r>
        <w:rPr>
          <w:b w:val="0"/>
          <w:sz w:val="22"/>
        </w:rPr>
        <w:t>Sollten während der Bauzeit Fragen, Anregungen oder Anliegen Ihrerseits auftreten, stehen wir Ihnen jederzeit gerne zur Verfügung. Wir bitten um Ihr Verständnis und Ihre Unterstützung.</w:t>
      </w:r>
    </w:p>
    <w:p/>
    <w:p/>
    <w:p>
      <w:r>
        <w:rPr>
          <w:b w:val="0"/>
          <w:sz w:val="22"/>
        </w:rPr>
        <w:t>Mit diesem Schreiben informieren wir Sie gemäß § 242 BGB (Grundsatz von Treu und Glauben) über die bevorstehende Baumaßnahme und die daraus möglicherweise entstehenden Beeinträchtigungen. Wir sind bemüht, alle rechtlichen Vorgaben und Nachbarrechte einzuhalten.</w:t>
      </w:r>
    </w:p>
    <w:p/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Name, 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Name, ggf. weitere Person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https://beschwerden-experte.com/brief-an-nachbarn/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https://beschwerden-experte.com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beschwerden-experte.com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eschwerden-experte.com/brief-an-nachbarn/" TargetMode="External"/><Relationship Id="rId10" Type="http://schemas.openxmlformats.org/officeDocument/2006/relationships/hyperlink" Target="https://beschwerd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