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BITTE UM KULANZ</w:t>
      </w:r>
    </w:p>
    <w:p/>
    <w:p/>
    <w:p>
      <w:r>
        <w:rPr>
          <w:b w:val="0"/>
          <w:sz w:val="22"/>
        </w:rPr>
        <w:t>Sehr geehrte Damen und Herren,</w:t>
      </w:r>
    </w:p>
    <w:p/>
    <w:p>
      <w:r>
        <w:rPr>
          <w:b w:val="0"/>
          <w:sz w:val="22"/>
        </w:rPr>
        <w:t>hiermit wende ich mich mit der Bitte um Kulanz an Sie. Ich bin bemüht, meinen Verpflichtungen stets nachzukommen, bin jedoch aktuell in einer besonderen Situation, die mich um Verständnis und Unterstützung bittet.</w:t>
      </w:r>
    </w:p>
    <w:p/>
    <w:p>
      <w:r>
        <w:rPr>
          <w:b w:val="0"/>
          <w:sz w:val="22"/>
        </w:rPr>
        <w:t>Im Folgenden können Sie Ihre individuelle Situation, Gründe und Umstände beschreiben, die eine Kulanzregelung rechtfertigen. Bitte geben Sie alle relevanten Informationen an, damit Ihr Anliegen umfassend geprüft werden kann.</w:t>
      </w:r>
    </w:p>
    <w:p/>
    <w:p/>
    <w:p/>
    <w:p/>
    <w:p>
      <w:r>
        <w:rPr>
          <w:b w:val="0"/>
          <w:sz w:val="22"/>
        </w:rPr>
        <w:t>Ich bitte Sie daher höflich, mir entgegenzukommen und eine Kulanzlösung zu finden, die für beide Seiten akzeptabel ist. Gerne stehe ich für Rückfragen zur Verfügung und bin offen für Vorschläge Ihrerseits.</w:t>
      </w:r>
    </w:p>
    <w:p/>
    <w:p>
      <w:r>
        <w:rPr>
          <w:b w:val="0"/>
          <w:sz w:val="22"/>
        </w:rPr>
        <w:t>Vielen Dank für Ihr Verständnis und Ihre Unterstützung.</w:t>
      </w:r>
    </w:p>
    <w:p/>
    <w:p/>
    <w:p>
      <w:r>
        <w:rPr>
          <w:b w:val="0"/>
          <w:sz w:val="22"/>
        </w:rPr>
        <w:t>Ort: ____________________________________________________________</w:t>
      </w:r>
    </w:p>
    <w:p>
      <w:r>
        <w:rPr>
          <w:b w:val="0"/>
          <w:sz w:val="22"/>
        </w:rPr>
        <w:t>Datum: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 (Name)</w:t>
            </w:r>
          </w:p>
        </w:tc>
        <w:tc>
          <w:tcPr>
            <w:tcW w:type="dxa" w:w="4986"/>
            <w:tcBorders>
              <w:top w:val="nil"/>
              <w:left w:val="nil"/>
              <w:bottom w:val="nil"/>
              <w:right w:val="nil"/>
              <w:insideH w:val="nil"/>
              <w:insideV w:val="nil"/>
            </w:tcBorders>
          </w:tcPr>
          <w:p>
            <w:pPr>
              <w:jc w:val="center"/>
            </w:pPr>
            <w:r>
              <w:t>Empfänger (Name / Firma)</w:t>
            </w:r>
          </w:p>
        </w:tc>
      </w:tr>
      <w:tr>
        <w:tc>
          <w:tcPr>
            <w:tcW w:type="dxa" w:w="4986"/>
            <w:tcBorders>
              <w:top w:val="nil"/>
              <w:left w:val="nil"/>
              <w:bottom w:val="nil"/>
              <w:right w:val="nil"/>
              <w:insideH w:val="nil"/>
              <w:insideV w:val="nil"/>
            </w:tcBorders>
          </w:tcPr>
          <w:p>
            <w:pPr>
              <w:jc w:val="center"/>
            </w:pPr>
            <w:r>
              <w:br/>
              <w:br/>
              <w:t>Unterschrift: 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w:t>
            </w:r>
          </w:p>
        </w:tc>
      </w:tr>
      <w:tr>
        <w:tc>
          <w:tcPr>
            <w:tcW w:type="dxa" w:w="4986"/>
            <w:tcBorders>
              <w:top w:val="nil"/>
              <w:left w:val="nil"/>
              <w:bottom w:val="nil"/>
              <w:right w:val="nil"/>
              <w:insideH w:val="nil"/>
              <w:insideV w:val="nil"/>
            </w:tcBorders>
          </w:tcPr>
          <w:p>
            <w:pPr>
              <w:jc w:val="center"/>
            </w:pPr>
            <w:r>
              <w:t>Datum: ______________________________________</w:t>
            </w:r>
          </w:p>
        </w:tc>
        <w:tc>
          <w:tcPr>
            <w:tcW w:type="dxa" w:w="4986"/>
            <w:tcBorders>
              <w:top w:val="nil"/>
              <w:left w:val="nil"/>
              <w:bottom w:val="nil"/>
              <w:right w:val="nil"/>
              <w:insideH w:val="nil"/>
              <w:insideV w:val="nil"/>
            </w:tcBorders>
          </w:tcPr>
          <w:p>
            <w:pPr>
              <w:jc w:val="center"/>
            </w:pPr>
            <w:r>
              <w:t>Datum: 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https://beschwerden-experte.com/bitte-um-kulanz/</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https://beschwerden-experte.com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beschwerden-experte.com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eschwerden-experte.com/bitte-um-kulanz/" TargetMode="External"/><Relationship Id="rId10" Type="http://schemas.openxmlformats.org/officeDocument/2006/relationships/hyperlink" Target="https://beschwerd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