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 BEZÜGLICH DER PARKPLATZSITUATION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/ Behörde: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Beschwerde über die aktuelle Parkplatzsituation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möchte ich mich über die derzeitige Parkplatzsituation an folgender Adresse beschweren:</w:t>
      </w:r>
    </w:p>
    <w:p>
      <w:r>
        <w:rPr>
          <w:b w:val="0"/>
          <w:sz w:val="20"/>
        </w:rPr>
        <w:t>Adresse des Parkplatzes:</w:t>
      </w:r>
    </w:p>
    <w:p/>
    <w:p>
      <w:r>
        <w:rPr>
          <w:b/>
          <w:sz w:val="20"/>
        </w:rPr>
        <w:t>Beschwerdepunkte:</w:t>
      </w:r>
    </w:p>
    <w:p>
      <w:r>
        <w:rPr>
          <w:b w:val="0"/>
          <w:sz w:val="20"/>
        </w:rPr>
        <w:t>- Unzureichende Anzahl an Parkplätzen</w:t>
      </w:r>
    </w:p>
    <w:p>
      <w:r>
        <w:rPr>
          <w:b w:val="0"/>
          <w:sz w:val="20"/>
        </w:rPr>
        <w:t>- Falschparker und fehlende Kontrollen</w:t>
      </w:r>
    </w:p>
    <w:p>
      <w:r>
        <w:rPr>
          <w:b w:val="0"/>
          <w:sz w:val="20"/>
        </w:rPr>
        <w:t>- Mangelnde Beleuchtung und Sicherheitsaspekte</w:t>
      </w:r>
    </w:p>
    <w:p>
      <w:r>
        <w:rPr>
          <w:b w:val="0"/>
          <w:sz w:val="20"/>
        </w:rPr>
        <w:t>- Zufahrts- oder Ausfahrtsprobleme</w:t>
      </w:r>
    </w:p>
    <w:p/>
    <w:p>
      <w:r>
        <w:rPr>
          <w:b w:val="0"/>
          <w:sz w:val="20"/>
        </w:rPr>
        <w:t>Diese Missstände führen zu erheblichen Beeinträchtigungen für Anwohner, Besucher und den Verkehr. Ich bitte Sie daher, geeignete Maßnahmen zu ergreifen, um die Situation zu verbessern.</w:t>
      </w:r>
    </w:p>
    <w:p/>
    <w:p>
      <w:r>
        <w:rPr>
          <w:b/>
          <w:sz w:val="20"/>
        </w:rPr>
        <w:t>Ich erwarte eine zeitnahe Rückmeldung und Informationen über geplante oder mögliche Abhilfemaßnahmen.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https://beschwerden-experte.com/beschwerde-parkplatzsituation/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beschwerde-parkplatzsituation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